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E203" w14:textId="77777777" w:rsidR="003161F1" w:rsidRPr="00C457B2" w:rsidRDefault="00665D1E" w:rsidP="00C457B2">
      <w:pPr>
        <w:pStyle w:val="a9"/>
        <w:jc w:val="right"/>
      </w:pPr>
      <w:r w:rsidRPr="00C457B2">
        <w:t>令和８年５月１５日</w:t>
      </w:r>
    </w:p>
    <w:p w14:paraId="5FD585CC" w14:textId="77777777" w:rsidR="003161F1" w:rsidRPr="00C457B2" w:rsidRDefault="003161F1" w:rsidP="00C457B2">
      <w:pPr>
        <w:pStyle w:val="a9"/>
      </w:pPr>
    </w:p>
    <w:p w14:paraId="1D7AD4EE" w14:textId="77777777" w:rsidR="003161F1" w:rsidRPr="00C457B2" w:rsidRDefault="00665D1E" w:rsidP="00C457B2">
      <w:pPr>
        <w:pStyle w:val="a9"/>
      </w:pPr>
      <w:r w:rsidRPr="00C457B2">
        <w:t>各団体責任者　様</w:t>
      </w:r>
    </w:p>
    <w:p w14:paraId="0C475E92" w14:textId="77777777" w:rsidR="003161F1" w:rsidRPr="00C457B2" w:rsidRDefault="00665D1E" w:rsidP="00C457B2">
      <w:pPr>
        <w:pStyle w:val="a9"/>
        <w:rPr>
          <w:lang w:eastAsia="ja-JP"/>
        </w:rPr>
      </w:pPr>
      <w:r w:rsidRPr="00C457B2">
        <w:rPr>
          <w:lang w:eastAsia="ja-JP"/>
        </w:rPr>
        <w:t>各会員　様</w:t>
      </w:r>
    </w:p>
    <w:p w14:paraId="2903ABAE" w14:textId="77777777" w:rsidR="003161F1" w:rsidRDefault="003161F1" w:rsidP="00C457B2">
      <w:pPr>
        <w:pStyle w:val="a9"/>
        <w:rPr>
          <w:lang w:eastAsia="ja-JP"/>
        </w:rPr>
      </w:pPr>
    </w:p>
    <w:p w14:paraId="31010370" w14:textId="77777777" w:rsidR="006C7FF8" w:rsidRPr="00C457B2" w:rsidRDefault="006C7FF8" w:rsidP="00C457B2">
      <w:pPr>
        <w:pStyle w:val="a9"/>
        <w:rPr>
          <w:lang w:eastAsia="ja-JP"/>
        </w:rPr>
      </w:pPr>
    </w:p>
    <w:p w14:paraId="3C7B8C2A" w14:textId="58380726" w:rsidR="003161F1" w:rsidRPr="00C457B2" w:rsidRDefault="00665D1E" w:rsidP="00C457B2">
      <w:pPr>
        <w:pStyle w:val="a9"/>
        <w:jc w:val="center"/>
        <w:rPr>
          <w:lang w:eastAsia="ja-JP"/>
        </w:rPr>
      </w:pPr>
      <w:r w:rsidRPr="00C457B2">
        <w:rPr>
          <w:b/>
          <w:lang w:eastAsia="ja-JP"/>
        </w:rPr>
        <w:t>第</w:t>
      </w:r>
      <w:r w:rsidRPr="00C457B2">
        <w:rPr>
          <w:b/>
          <w:sz w:val="24"/>
          <w:szCs w:val="24"/>
          <w:lang w:eastAsia="ja-JP"/>
        </w:rPr>
        <w:t>３７回熊本県中学生空手道大会</w:t>
      </w:r>
      <w:r w:rsidR="00C457B2" w:rsidRPr="00C457B2">
        <w:rPr>
          <w:rFonts w:hint="eastAsia"/>
          <w:sz w:val="24"/>
          <w:szCs w:val="24"/>
          <w:lang w:eastAsia="ja-JP"/>
        </w:rPr>
        <w:t xml:space="preserve">　</w:t>
      </w:r>
      <w:r w:rsidRPr="00C457B2">
        <w:rPr>
          <w:b/>
          <w:sz w:val="24"/>
          <w:szCs w:val="24"/>
          <w:lang w:eastAsia="ja-JP"/>
        </w:rPr>
        <w:t>団体形競技ルール変更について（重要）</w:t>
      </w:r>
    </w:p>
    <w:p w14:paraId="6ABCF807" w14:textId="77777777" w:rsidR="003161F1" w:rsidRDefault="003161F1" w:rsidP="00C457B2">
      <w:pPr>
        <w:pStyle w:val="a9"/>
        <w:rPr>
          <w:lang w:eastAsia="ja-JP"/>
        </w:rPr>
      </w:pPr>
    </w:p>
    <w:p w14:paraId="0F0DC2B1" w14:textId="77777777" w:rsidR="00C457B2" w:rsidRPr="00C457B2" w:rsidRDefault="00C457B2" w:rsidP="00C457B2">
      <w:pPr>
        <w:pStyle w:val="a9"/>
        <w:rPr>
          <w:lang w:eastAsia="ja-JP"/>
        </w:rPr>
      </w:pPr>
    </w:p>
    <w:p w14:paraId="6E841D66" w14:textId="77777777" w:rsidR="003161F1" w:rsidRPr="00C457B2" w:rsidRDefault="00665D1E" w:rsidP="00C457B2">
      <w:pPr>
        <w:pStyle w:val="a9"/>
        <w:rPr>
          <w:lang w:eastAsia="ja-JP"/>
        </w:rPr>
      </w:pPr>
      <w:r w:rsidRPr="00C457B2">
        <w:rPr>
          <w:lang w:eastAsia="ja-JP"/>
        </w:rPr>
        <w:t>平素より本大会運営にご理解とご協力を賜り、誠にありがとうございます。</w:t>
      </w:r>
    </w:p>
    <w:p w14:paraId="5D68D1BB" w14:textId="77777777" w:rsidR="003161F1" w:rsidRPr="00C457B2" w:rsidRDefault="00665D1E" w:rsidP="00C457B2">
      <w:pPr>
        <w:pStyle w:val="a9"/>
        <w:rPr>
          <w:lang w:eastAsia="ja-JP"/>
        </w:rPr>
      </w:pPr>
      <w:r w:rsidRPr="00C457B2">
        <w:rPr>
          <w:lang w:eastAsia="ja-JP"/>
        </w:rPr>
        <w:t>さて、今大会の団体形競技につきまして、出場状況を踏まえ、下記のとおり競技ルールの一部を変更いたしますので、ご確認くださいますようお願いいたします。</w:t>
      </w:r>
    </w:p>
    <w:p w14:paraId="1942E08E" w14:textId="77777777" w:rsidR="003161F1" w:rsidRPr="00C457B2" w:rsidRDefault="003161F1" w:rsidP="00C457B2">
      <w:pPr>
        <w:pStyle w:val="a9"/>
        <w:rPr>
          <w:lang w:eastAsia="ja-JP"/>
        </w:rPr>
      </w:pPr>
    </w:p>
    <w:p w14:paraId="35AD7776" w14:textId="77777777" w:rsidR="003161F1" w:rsidRPr="00C457B2" w:rsidRDefault="00665D1E" w:rsidP="00C457B2">
      <w:pPr>
        <w:pStyle w:val="a9"/>
        <w:rPr>
          <w:lang w:eastAsia="ja-JP"/>
        </w:rPr>
      </w:pPr>
      <w:r w:rsidRPr="00C457B2">
        <w:rPr>
          <w:lang w:eastAsia="ja-JP"/>
        </w:rPr>
        <w:t>今回は、団体形の出場数が少なく、男女ともに３回戦が決勝戦となります。</w:t>
      </w:r>
    </w:p>
    <w:p w14:paraId="5ACCB578" w14:textId="77777777" w:rsidR="003161F1" w:rsidRPr="00C457B2" w:rsidRDefault="003161F1" w:rsidP="00C457B2">
      <w:pPr>
        <w:pStyle w:val="a9"/>
        <w:rPr>
          <w:lang w:eastAsia="ja-JP"/>
        </w:rPr>
      </w:pPr>
    </w:p>
    <w:p w14:paraId="7A5AA0FF" w14:textId="77777777" w:rsidR="003161F1" w:rsidRPr="00C457B2" w:rsidRDefault="00665D1E" w:rsidP="00C457B2">
      <w:pPr>
        <w:pStyle w:val="a9"/>
        <w:rPr>
          <w:lang w:eastAsia="ja-JP"/>
        </w:rPr>
      </w:pPr>
      <w:r w:rsidRPr="00C457B2">
        <w:rPr>
          <w:lang w:eastAsia="ja-JP"/>
        </w:rPr>
        <w:t>そのため、現在の大会要項では、</w:t>
      </w:r>
    </w:p>
    <w:p w14:paraId="01DF3FC4" w14:textId="77777777" w:rsidR="003161F1" w:rsidRPr="00C457B2" w:rsidRDefault="003161F1" w:rsidP="00C457B2">
      <w:pPr>
        <w:pStyle w:val="a9"/>
        <w:rPr>
          <w:lang w:eastAsia="ja-JP"/>
        </w:rPr>
      </w:pPr>
    </w:p>
    <w:p w14:paraId="6C9DEFAF" w14:textId="77777777" w:rsidR="003161F1" w:rsidRPr="00C457B2" w:rsidRDefault="00665D1E" w:rsidP="00C457B2">
      <w:pPr>
        <w:pStyle w:val="a9"/>
        <w:rPr>
          <w:lang w:eastAsia="ja-JP"/>
        </w:rPr>
      </w:pPr>
      <w:r w:rsidRPr="00C457B2">
        <w:rPr>
          <w:lang w:eastAsia="ja-JP"/>
        </w:rPr>
        <w:t>・１・２回戦：第</w:t>
      </w:r>
      <w:r w:rsidRPr="00C457B2">
        <w:rPr>
          <w:rFonts w:ascii="ＭＳ 明朝" w:eastAsia="ＭＳ 明朝" w:hAnsi="ＭＳ 明朝" w:cs="ＭＳ 明朝" w:hint="eastAsia"/>
          <w:lang w:eastAsia="ja-JP"/>
        </w:rPr>
        <w:t>Ⅰ</w:t>
      </w:r>
      <w:r w:rsidRPr="00C457B2">
        <w:rPr>
          <w:lang w:eastAsia="ja-JP"/>
        </w:rPr>
        <w:t>指定形（繰り返し可）</w:t>
      </w:r>
    </w:p>
    <w:p w14:paraId="0200F03C" w14:textId="77777777" w:rsidR="003161F1" w:rsidRPr="00C457B2" w:rsidRDefault="00665D1E" w:rsidP="00C457B2">
      <w:pPr>
        <w:pStyle w:val="a9"/>
        <w:rPr>
          <w:lang w:eastAsia="ja-JP"/>
        </w:rPr>
      </w:pPr>
      <w:r w:rsidRPr="00C457B2">
        <w:rPr>
          <w:lang w:eastAsia="ja-JP"/>
        </w:rPr>
        <w:t>・３回戦：第</w:t>
      </w:r>
      <w:r w:rsidRPr="00C457B2">
        <w:rPr>
          <w:rFonts w:ascii="ＭＳ 明朝" w:eastAsia="ＭＳ 明朝" w:hAnsi="ＭＳ 明朝" w:cs="ＭＳ 明朝" w:hint="eastAsia"/>
          <w:lang w:eastAsia="ja-JP"/>
        </w:rPr>
        <w:t>Ⅱ</w:t>
      </w:r>
      <w:r w:rsidRPr="00C457B2">
        <w:rPr>
          <w:lang w:eastAsia="ja-JP"/>
        </w:rPr>
        <w:t>指定形</w:t>
      </w:r>
    </w:p>
    <w:p w14:paraId="790CE850" w14:textId="77777777" w:rsidR="003161F1" w:rsidRPr="00C457B2" w:rsidRDefault="00665D1E" w:rsidP="00C457B2">
      <w:pPr>
        <w:pStyle w:val="a9"/>
        <w:rPr>
          <w:lang w:eastAsia="ja-JP"/>
        </w:rPr>
      </w:pPr>
      <w:r w:rsidRPr="00C457B2">
        <w:rPr>
          <w:lang w:eastAsia="ja-JP"/>
        </w:rPr>
        <w:t>・４回戦以降：</w:t>
      </w:r>
      <w:r w:rsidRPr="00C457B2">
        <w:rPr>
          <w:lang w:eastAsia="ja-JP"/>
        </w:rPr>
        <w:t>JKF</w:t>
      </w:r>
      <w:r w:rsidRPr="00C457B2">
        <w:rPr>
          <w:lang w:eastAsia="ja-JP"/>
        </w:rPr>
        <w:t>競技形</w:t>
      </w:r>
    </w:p>
    <w:p w14:paraId="7F393FF2" w14:textId="77777777" w:rsidR="003161F1" w:rsidRPr="00C457B2" w:rsidRDefault="003161F1" w:rsidP="00C457B2">
      <w:pPr>
        <w:pStyle w:val="a9"/>
        <w:rPr>
          <w:lang w:eastAsia="ja-JP"/>
        </w:rPr>
      </w:pPr>
    </w:p>
    <w:p w14:paraId="525713A2" w14:textId="656A738C" w:rsidR="003161F1" w:rsidRPr="00C457B2" w:rsidRDefault="00665D1E" w:rsidP="00C457B2">
      <w:pPr>
        <w:pStyle w:val="a9"/>
        <w:rPr>
          <w:lang w:eastAsia="ja-JP"/>
        </w:rPr>
      </w:pPr>
      <w:r w:rsidRPr="00C457B2">
        <w:rPr>
          <w:lang w:eastAsia="ja-JP"/>
        </w:rPr>
        <w:t>としておりますが、決勝戦となる３回戦</w:t>
      </w:r>
      <w:r w:rsidR="00C457B2">
        <w:rPr>
          <w:rFonts w:hint="eastAsia"/>
          <w:lang w:eastAsia="ja-JP"/>
        </w:rPr>
        <w:t>及び</w:t>
      </w:r>
      <w:r w:rsidR="00C457B2">
        <w:rPr>
          <w:rFonts w:hint="eastAsia"/>
          <w:lang w:eastAsia="ja-JP"/>
        </w:rPr>
        <w:t>3</w:t>
      </w:r>
      <w:r w:rsidR="00C457B2">
        <w:rPr>
          <w:rFonts w:hint="eastAsia"/>
          <w:lang w:eastAsia="ja-JP"/>
        </w:rPr>
        <w:t>位決定戦</w:t>
      </w:r>
      <w:r w:rsidRPr="00C457B2">
        <w:rPr>
          <w:lang w:eastAsia="ja-JP"/>
        </w:rPr>
        <w:t>については、より競技性を高める観点から、使用できる形を下記のとおり変更いたします。</w:t>
      </w:r>
    </w:p>
    <w:p w14:paraId="71991D44" w14:textId="77777777" w:rsidR="003161F1" w:rsidRDefault="003161F1" w:rsidP="00C457B2">
      <w:pPr>
        <w:pStyle w:val="a9"/>
        <w:rPr>
          <w:lang w:eastAsia="ja-JP"/>
        </w:rPr>
      </w:pPr>
    </w:p>
    <w:p w14:paraId="1703EFE5" w14:textId="77777777" w:rsidR="00C457B2" w:rsidRPr="00C457B2" w:rsidRDefault="00C457B2" w:rsidP="00C457B2">
      <w:pPr>
        <w:pStyle w:val="a9"/>
        <w:rPr>
          <w:lang w:eastAsia="ja-JP"/>
        </w:rPr>
      </w:pPr>
    </w:p>
    <w:p w14:paraId="42EF6482" w14:textId="2B9DB655" w:rsidR="003161F1" w:rsidRPr="00C457B2" w:rsidRDefault="00665D1E" w:rsidP="00C457B2">
      <w:pPr>
        <w:pStyle w:val="a9"/>
        <w:rPr>
          <w:lang w:eastAsia="ja-JP"/>
        </w:rPr>
      </w:pPr>
      <w:r w:rsidRPr="00C457B2">
        <w:rPr>
          <w:lang w:eastAsia="ja-JP"/>
        </w:rPr>
        <w:t>【現在の要項】</w:t>
      </w:r>
    </w:p>
    <w:p w14:paraId="74EFA431" w14:textId="77777777" w:rsidR="003161F1" w:rsidRPr="00C457B2" w:rsidRDefault="00665D1E" w:rsidP="00C457B2">
      <w:pPr>
        <w:pStyle w:val="a9"/>
        <w:rPr>
          <w:lang w:eastAsia="ja-JP"/>
        </w:rPr>
      </w:pPr>
      <w:r w:rsidRPr="00C457B2">
        <w:rPr>
          <w:lang w:eastAsia="ja-JP"/>
        </w:rPr>
        <w:t>団体形は以下のルールで行う。</w:t>
      </w:r>
    </w:p>
    <w:p w14:paraId="50EB1926" w14:textId="77777777" w:rsidR="00C457B2" w:rsidRPr="00C457B2" w:rsidRDefault="00C457B2" w:rsidP="00C457B2">
      <w:pPr>
        <w:pStyle w:val="a9"/>
        <w:rPr>
          <w:lang w:eastAsia="ja-JP"/>
        </w:rPr>
      </w:pPr>
      <w:r w:rsidRPr="00C457B2">
        <w:rPr>
          <w:lang w:eastAsia="ja-JP"/>
        </w:rPr>
        <w:t>・団体形は以下のルールで行う。</w:t>
      </w:r>
    </w:p>
    <w:p w14:paraId="66309FD1" w14:textId="77777777" w:rsidR="00C457B2" w:rsidRPr="00C457B2" w:rsidRDefault="00C457B2" w:rsidP="00C457B2">
      <w:pPr>
        <w:pStyle w:val="a9"/>
        <w:rPr>
          <w:lang w:eastAsia="ja-JP"/>
        </w:rPr>
      </w:pPr>
      <w:r w:rsidRPr="00C457B2">
        <w:rPr>
          <w:lang w:eastAsia="ja-JP"/>
        </w:rPr>
        <w:t>① 1.2</w:t>
      </w:r>
      <w:r w:rsidRPr="00C457B2">
        <w:rPr>
          <w:lang w:eastAsia="ja-JP"/>
        </w:rPr>
        <w:t>回戦は</w:t>
      </w:r>
      <w:r w:rsidRPr="00C457B2">
        <w:rPr>
          <w:lang w:eastAsia="ja-JP"/>
        </w:rPr>
        <w:t xml:space="preserve">JKF </w:t>
      </w:r>
      <w:r w:rsidRPr="00C457B2">
        <w:rPr>
          <w:lang w:eastAsia="ja-JP"/>
        </w:rPr>
        <w:t>第</w:t>
      </w:r>
      <w:r w:rsidRPr="00C457B2">
        <w:rPr>
          <w:rFonts w:ascii="ＭＳ 明朝" w:eastAsia="ＭＳ 明朝" w:hAnsi="ＭＳ 明朝" w:cs="ＭＳ 明朝" w:hint="eastAsia"/>
          <w:lang w:eastAsia="ja-JP"/>
        </w:rPr>
        <w:t>Ⅰ</w:t>
      </w:r>
      <w:r w:rsidRPr="00C457B2">
        <w:rPr>
          <w:lang w:eastAsia="ja-JP"/>
        </w:rPr>
        <w:t>指定形とし繰り返して良い。</w:t>
      </w:r>
    </w:p>
    <w:p w14:paraId="72700D08" w14:textId="77777777" w:rsidR="00C457B2" w:rsidRPr="00C457B2" w:rsidRDefault="00C457B2" w:rsidP="00C457B2">
      <w:pPr>
        <w:pStyle w:val="a9"/>
        <w:rPr>
          <w:lang w:eastAsia="ja-JP"/>
        </w:rPr>
      </w:pPr>
      <w:r w:rsidRPr="00C457B2">
        <w:rPr>
          <w:lang w:eastAsia="ja-JP"/>
        </w:rPr>
        <w:t>② 3</w:t>
      </w:r>
      <w:r w:rsidRPr="00C457B2">
        <w:rPr>
          <w:lang w:eastAsia="ja-JP"/>
        </w:rPr>
        <w:t>回戦は</w:t>
      </w:r>
      <w:r w:rsidRPr="00C457B2">
        <w:rPr>
          <w:lang w:eastAsia="ja-JP"/>
        </w:rPr>
        <w:t xml:space="preserve">JKF </w:t>
      </w:r>
      <w:r w:rsidRPr="00C457B2">
        <w:rPr>
          <w:lang w:eastAsia="ja-JP"/>
        </w:rPr>
        <w:t>第</w:t>
      </w:r>
      <w:r w:rsidRPr="00C457B2">
        <w:rPr>
          <w:rFonts w:ascii="ＭＳ 明朝" w:eastAsia="ＭＳ 明朝" w:hAnsi="ＭＳ 明朝" w:cs="ＭＳ 明朝" w:hint="eastAsia"/>
          <w:lang w:eastAsia="ja-JP"/>
        </w:rPr>
        <w:t>Ⅱ</w:t>
      </w:r>
      <w:r w:rsidRPr="00C457B2">
        <w:rPr>
          <w:lang w:eastAsia="ja-JP"/>
        </w:rPr>
        <w:t>指定形とする。</w:t>
      </w:r>
    </w:p>
    <w:p w14:paraId="4FB0F2A0" w14:textId="77777777" w:rsidR="00C457B2" w:rsidRPr="00C457B2" w:rsidRDefault="00C457B2" w:rsidP="00C457B2">
      <w:pPr>
        <w:pStyle w:val="a9"/>
        <w:rPr>
          <w:lang w:eastAsia="ja-JP"/>
        </w:rPr>
      </w:pPr>
      <w:r w:rsidRPr="00C457B2">
        <w:rPr>
          <w:lang w:eastAsia="ja-JP"/>
        </w:rPr>
        <w:t>③ 4</w:t>
      </w:r>
      <w:r w:rsidRPr="00C457B2">
        <w:rPr>
          <w:lang w:eastAsia="ja-JP"/>
        </w:rPr>
        <w:t>回戦以降は</w:t>
      </w:r>
      <w:r w:rsidRPr="00C457B2">
        <w:rPr>
          <w:lang w:eastAsia="ja-JP"/>
        </w:rPr>
        <w:t>JKF</w:t>
      </w:r>
      <w:r w:rsidRPr="00C457B2">
        <w:rPr>
          <w:lang w:eastAsia="ja-JP"/>
        </w:rPr>
        <w:t>競技形とし演武する形が連続しなければ、同じ形を使っても良い。</w:t>
      </w:r>
    </w:p>
    <w:p w14:paraId="3803A75A" w14:textId="77777777" w:rsidR="00C457B2" w:rsidRPr="006C7FF8" w:rsidRDefault="00C457B2" w:rsidP="00C457B2">
      <w:pPr>
        <w:pStyle w:val="a9"/>
        <w:rPr>
          <w:lang w:eastAsia="ja-JP"/>
        </w:rPr>
      </w:pPr>
    </w:p>
    <w:p w14:paraId="61B0A5C7" w14:textId="7F38025B" w:rsidR="003161F1" w:rsidRPr="00C457B2" w:rsidRDefault="00665D1E" w:rsidP="00C457B2">
      <w:pPr>
        <w:pStyle w:val="a9"/>
        <w:rPr>
          <w:lang w:eastAsia="ja-JP"/>
        </w:rPr>
      </w:pPr>
      <w:r w:rsidRPr="00C457B2">
        <w:rPr>
          <w:lang w:eastAsia="ja-JP"/>
        </w:rPr>
        <w:t>【改正後の要項】</w:t>
      </w:r>
    </w:p>
    <w:p w14:paraId="50D4B75B" w14:textId="46AD3587" w:rsidR="003161F1" w:rsidRPr="00C457B2" w:rsidRDefault="00665D1E" w:rsidP="00C457B2">
      <w:pPr>
        <w:pStyle w:val="a9"/>
        <w:rPr>
          <w:lang w:eastAsia="ja-JP"/>
        </w:rPr>
      </w:pPr>
      <w:r w:rsidRPr="00C457B2">
        <w:rPr>
          <w:lang w:eastAsia="ja-JP"/>
        </w:rPr>
        <w:t xml:space="preserve">① </w:t>
      </w:r>
      <w:r w:rsidR="00ED6124">
        <w:rPr>
          <w:rFonts w:hint="eastAsia"/>
          <w:lang w:eastAsia="ja-JP"/>
        </w:rPr>
        <w:t>1.2</w:t>
      </w:r>
      <w:r w:rsidRPr="00C457B2">
        <w:rPr>
          <w:lang w:eastAsia="ja-JP"/>
        </w:rPr>
        <w:t>回戦は</w:t>
      </w:r>
      <w:r w:rsidRPr="00C457B2">
        <w:rPr>
          <w:lang w:eastAsia="ja-JP"/>
        </w:rPr>
        <w:t>JKF</w:t>
      </w:r>
      <w:r w:rsidRPr="00C457B2">
        <w:rPr>
          <w:lang w:eastAsia="ja-JP"/>
        </w:rPr>
        <w:t>第</w:t>
      </w:r>
      <w:r w:rsidRPr="00C457B2">
        <w:rPr>
          <w:rFonts w:ascii="ＭＳ 明朝" w:eastAsia="ＭＳ 明朝" w:hAnsi="ＭＳ 明朝" w:cs="ＭＳ 明朝" w:hint="eastAsia"/>
          <w:lang w:eastAsia="ja-JP"/>
        </w:rPr>
        <w:t>Ⅰ</w:t>
      </w:r>
      <w:r w:rsidRPr="00C457B2">
        <w:rPr>
          <w:lang w:eastAsia="ja-JP"/>
        </w:rPr>
        <w:t>指定形とし、繰り返して良い。</w:t>
      </w:r>
    </w:p>
    <w:p w14:paraId="0B8B05C3" w14:textId="686F868B" w:rsidR="003161F1" w:rsidRPr="00C457B2" w:rsidRDefault="00665D1E" w:rsidP="00C457B2">
      <w:pPr>
        <w:pStyle w:val="a9"/>
        <w:rPr>
          <w:lang w:eastAsia="ja-JP"/>
        </w:rPr>
      </w:pPr>
      <w:r w:rsidRPr="00C457B2">
        <w:rPr>
          <w:lang w:eastAsia="ja-JP"/>
        </w:rPr>
        <w:t xml:space="preserve">② </w:t>
      </w:r>
      <w:r w:rsidR="00ED6124">
        <w:rPr>
          <w:rFonts w:hint="eastAsia"/>
          <w:lang w:eastAsia="ja-JP"/>
        </w:rPr>
        <w:t>3</w:t>
      </w:r>
      <w:r w:rsidRPr="00C457B2">
        <w:rPr>
          <w:lang w:eastAsia="ja-JP"/>
        </w:rPr>
        <w:t>回戦は、</w:t>
      </w:r>
      <w:r w:rsidRPr="00C457B2">
        <w:rPr>
          <w:lang w:eastAsia="ja-JP"/>
        </w:rPr>
        <w:t>JKF</w:t>
      </w:r>
      <w:r w:rsidRPr="00C457B2">
        <w:rPr>
          <w:lang w:eastAsia="ja-JP"/>
        </w:rPr>
        <w:t>第</w:t>
      </w:r>
      <w:r w:rsidRPr="00C457B2">
        <w:rPr>
          <w:rFonts w:ascii="ＭＳ 明朝" w:eastAsia="ＭＳ 明朝" w:hAnsi="ＭＳ 明朝" w:cs="ＭＳ 明朝" w:hint="eastAsia"/>
          <w:lang w:eastAsia="ja-JP"/>
        </w:rPr>
        <w:t>Ⅰ</w:t>
      </w:r>
      <w:r w:rsidRPr="00C457B2">
        <w:rPr>
          <w:lang w:eastAsia="ja-JP"/>
        </w:rPr>
        <w:t>指定形以外の</w:t>
      </w:r>
      <w:r w:rsidRPr="00C457B2">
        <w:rPr>
          <w:lang w:eastAsia="ja-JP"/>
        </w:rPr>
        <w:t>JKF</w:t>
      </w:r>
      <w:r w:rsidRPr="00C457B2">
        <w:rPr>
          <w:lang w:eastAsia="ja-JP"/>
        </w:rPr>
        <w:t>競技形とする。</w:t>
      </w:r>
    </w:p>
    <w:p w14:paraId="6F68CC4C" w14:textId="212D7351" w:rsidR="003161F1" w:rsidRPr="00C457B2" w:rsidRDefault="003161F1" w:rsidP="00C457B2">
      <w:pPr>
        <w:pStyle w:val="a9"/>
        <w:rPr>
          <w:lang w:eastAsia="ja-JP"/>
        </w:rPr>
      </w:pPr>
    </w:p>
    <w:p w14:paraId="2272843C" w14:textId="77777777" w:rsidR="003161F1" w:rsidRPr="00C457B2" w:rsidRDefault="003161F1" w:rsidP="00C457B2">
      <w:pPr>
        <w:pStyle w:val="a9"/>
        <w:rPr>
          <w:lang w:eastAsia="ja-JP"/>
        </w:rPr>
      </w:pPr>
    </w:p>
    <w:p w14:paraId="1E47B8C2" w14:textId="77777777" w:rsidR="003161F1" w:rsidRPr="00C457B2" w:rsidRDefault="003161F1" w:rsidP="00C457B2">
      <w:pPr>
        <w:pStyle w:val="a9"/>
        <w:rPr>
          <w:lang w:eastAsia="ja-JP"/>
        </w:rPr>
      </w:pPr>
    </w:p>
    <w:p w14:paraId="40879E7A" w14:textId="77777777" w:rsidR="003161F1" w:rsidRPr="00C457B2" w:rsidRDefault="00665D1E" w:rsidP="00C457B2">
      <w:pPr>
        <w:pStyle w:val="a9"/>
        <w:rPr>
          <w:lang w:eastAsia="ja-JP"/>
        </w:rPr>
      </w:pPr>
      <w:r w:rsidRPr="00C457B2">
        <w:rPr>
          <w:lang w:eastAsia="ja-JP"/>
        </w:rPr>
        <w:t>中学生大会企画運営部会</w:t>
      </w:r>
    </w:p>
    <w:p w14:paraId="2DD78A69" w14:textId="77777777" w:rsidR="003161F1" w:rsidRPr="00C457B2" w:rsidRDefault="00665D1E" w:rsidP="00C457B2">
      <w:pPr>
        <w:pStyle w:val="a9"/>
      </w:pPr>
      <w:r w:rsidRPr="00C457B2">
        <w:t>部会長　藤岡孝史</w:t>
      </w:r>
    </w:p>
    <w:sectPr w:rsidR="003161F1" w:rsidRPr="00C457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2565" w14:textId="77777777" w:rsidR="004337DE" w:rsidRDefault="004337DE" w:rsidP="006C7FF8">
      <w:pPr>
        <w:spacing w:after="0" w:line="240" w:lineRule="auto"/>
      </w:pPr>
      <w:r>
        <w:separator/>
      </w:r>
    </w:p>
  </w:endnote>
  <w:endnote w:type="continuationSeparator" w:id="0">
    <w:p w14:paraId="3B316175" w14:textId="77777777" w:rsidR="004337DE" w:rsidRDefault="004337DE" w:rsidP="006C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68F8" w14:textId="77777777" w:rsidR="004337DE" w:rsidRDefault="004337DE" w:rsidP="006C7FF8">
      <w:pPr>
        <w:spacing w:after="0" w:line="240" w:lineRule="auto"/>
      </w:pPr>
      <w:r>
        <w:separator/>
      </w:r>
    </w:p>
  </w:footnote>
  <w:footnote w:type="continuationSeparator" w:id="0">
    <w:p w14:paraId="3FE530F2" w14:textId="77777777" w:rsidR="004337DE" w:rsidRDefault="004337DE" w:rsidP="006C7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5515841">
    <w:abstractNumId w:val="8"/>
  </w:num>
  <w:num w:numId="2" w16cid:durableId="808405437">
    <w:abstractNumId w:val="6"/>
  </w:num>
  <w:num w:numId="3" w16cid:durableId="1086346853">
    <w:abstractNumId w:val="5"/>
  </w:num>
  <w:num w:numId="4" w16cid:durableId="894699906">
    <w:abstractNumId w:val="4"/>
  </w:num>
  <w:num w:numId="5" w16cid:durableId="93869578">
    <w:abstractNumId w:val="7"/>
  </w:num>
  <w:num w:numId="6" w16cid:durableId="173766927">
    <w:abstractNumId w:val="3"/>
  </w:num>
  <w:num w:numId="7" w16cid:durableId="1165969769">
    <w:abstractNumId w:val="2"/>
  </w:num>
  <w:num w:numId="8" w16cid:durableId="631132359">
    <w:abstractNumId w:val="1"/>
  </w:num>
  <w:num w:numId="9" w16cid:durableId="107906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1F9"/>
    <w:rsid w:val="00034616"/>
    <w:rsid w:val="0006063C"/>
    <w:rsid w:val="0015074B"/>
    <w:rsid w:val="0029639D"/>
    <w:rsid w:val="003161F1"/>
    <w:rsid w:val="00326F90"/>
    <w:rsid w:val="004337DE"/>
    <w:rsid w:val="0047310D"/>
    <w:rsid w:val="00665D1E"/>
    <w:rsid w:val="006C7FF8"/>
    <w:rsid w:val="00AA1D8D"/>
    <w:rsid w:val="00AB520B"/>
    <w:rsid w:val="00B20AF9"/>
    <w:rsid w:val="00B47730"/>
    <w:rsid w:val="00C457B2"/>
    <w:rsid w:val="00CB0664"/>
    <w:rsid w:val="00ED61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C343D"/>
  <w14:defaultImageDpi w14:val="300"/>
  <w15:docId w15:val="{BC915A25-C959-4768-8C60-8AF8E1FE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hAnsi="ＭＳ 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慈光明徳会03</cp:lastModifiedBy>
  <cp:revision>5</cp:revision>
  <dcterms:created xsi:type="dcterms:W3CDTF">2026-05-15T05:43:00Z</dcterms:created>
  <dcterms:modified xsi:type="dcterms:W3CDTF">2026-05-15T13:00:00Z</dcterms:modified>
  <cp:category/>
</cp:coreProperties>
</file>