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2D1E" w14:textId="43EEEB6E" w:rsidR="00A06DE2" w:rsidRPr="008646BC" w:rsidRDefault="00000000" w:rsidP="008646BC">
      <w:pPr>
        <w:rPr>
          <w:rFonts w:asciiTheme="minorEastAsia" w:hAnsiTheme="minorEastAsia" w:hint="eastAsia"/>
          <w:sz w:val="21"/>
          <w:szCs w:val="21"/>
          <w:lang w:eastAsia="ja-JP"/>
        </w:rPr>
      </w:pPr>
      <w:proofErr w:type="spellStart"/>
      <w:r w:rsidRPr="008646BC">
        <w:rPr>
          <w:rFonts w:asciiTheme="minorEastAsia" w:hAnsiTheme="minorEastAsia"/>
          <w:sz w:val="21"/>
          <w:szCs w:val="21"/>
        </w:rPr>
        <w:t>各道場長</w:t>
      </w:r>
      <w:proofErr w:type="spellEnd"/>
      <w:r w:rsidR="008646BC" w:rsidRPr="008646BC">
        <w:rPr>
          <w:rFonts w:asciiTheme="minorEastAsia" w:hAnsiTheme="minorEastAsia" w:hint="eastAsia"/>
          <w:sz w:val="21"/>
          <w:szCs w:val="21"/>
          <w:lang w:eastAsia="ja-JP"/>
        </w:rPr>
        <w:t>及び</w:t>
      </w:r>
      <w:r w:rsidRPr="008646BC">
        <w:rPr>
          <w:rFonts w:asciiTheme="minorEastAsia" w:hAnsiTheme="minorEastAsia"/>
          <w:sz w:val="21"/>
          <w:szCs w:val="21"/>
          <w:lang w:eastAsia="ja-JP"/>
        </w:rPr>
        <w:t>各会員　様</w:t>
      </w:r>
    </w:p>
    <w:p w14:paraId="5A09C59D" w14:textId="3FCABB2B" w:rsidR="008646BC" w:rsidRPr="008646BC" w:rsidRDefault="00000000" w:rsidP="008646BC">
      <w:pPr>
        <w:jc w:val="center"/>
        <w:rPr>
          <w:rFonts w:asciiTheme="minorEastAsia" w:hAnsiTheme="minorEastAsia" w:hint="eastAsia"/>
          <w:b/>
          <w:bCs/>
          <w:sz w:val="24"/>
          <w:szCs w:val="24"/>
          <w:lang w:eastAsia="ja-JP"/>
        </w:rPr>
      </w:pPr>
      <w:r w:rsidRPr="008646BC">
        <w:rPr>
          <w:rFonts w:asciiTheme="minorEastAsia" w:hAnsiTheme="minorEastAsia"/>
          <w:b/>
          <w:bCs/>
          <w:sz w:val="24"/>
          <w:szCs w:val="24"/>
          <w:lang w:eastAsia="ja-JP"/>
        </w:rPr>
        <w:t>第</w:t>
      </w:r>
      <w:r w:rsidR="008646BC">
        <w:rPr>
          <w:rFonts w:asciiTheme="minorEastAsia" w:hAnsiTheme="minorEastAsia" w:hint="eastAsia"/>
          <w:b/>
          <w:bCs/>
          <w:sz w:val="24"/>
          <w:szCs w:val="24"/>
          <w:lang w:eastAsia="ja-JP"/>
        </w:rPr>
        <w:t>３７</w:t>
      </w:r>
      <w:r w:rsidRPr="008646BC">
        <w:rPr>
          <w:rFonts w:asciiTheme="minorEastAsia" w:hAnsiTheme="minorEastAsia"/>
          <w:b/>
          <w:bCs/>
          <w:sz w:val="24"/>
          <w:szCs w:val="24"/>
          <w:lang w:eastAsia="ja-JP"/>
        </w:rPr>
        <w:t>回熊本県中学生空手道大会申込みに関する注意事項について</w:t>
      </w:r>
    </w:p>
    <w:p w14:paraId="5ACB7FE7" w14:textId="77777777" w:rsidR="00A06DE2" w:rsidRPr="008646BC" w:rsidRDefault="00000000" w:rsidP="008646BC">
      <w:pPr>
        <w:rPr>
          <w:rFonts w:asciiTheme="minorEastAsia" w:hAnsiTheme="minorEastAsia"/>
          <w:sz w:val="21"/>
          <w:szCs w:val="21"/>
          <w:lang w:eastAsia="ja-JP"/>
        </w:rPr>
      </w:pPr>
      <w:r w:rsidRPr="008646BC">
        <w:rPr>
          <w:rFonts w:asciiTheme="minorEastAsia" w:hAnsiTheme="minorEastAsia"/>
          <w:sz w:val="21"/>
          <w:szCs w:val="21"/>
          <w:lang w:eastAsia="ja-JP"/>
        </w:rPr>
        <w:t>標記大会の申込みにあたり、下記のとおり注意事項をお知らせいたします。</w:t>
      </w:r>
    </w:p>
    <w:p w14:paraId="4BF6AD57" w14:textId="77777777" w:rsidR="00A06DE2" w:rsidRPr="008646BC" w:rsidRDefault="00000000" w:rsidP="008646BC">
      <w:pPr>
        <w:rPr>
          <w:rFonts w:asciiTheme="minorEastAsia" w:hAnsiTheme="minorEastAsia"/>
          <w:sz w:val="21"/>
          <w:szCs w:val="21"/>
          <w:lang w:eastAsia="ja-JP"/>
        </w:rPr>
      </w:pPr>
      <w:r w:rsidRPr="008646BC">
        <w:rPr>
          <w:rFonts w:asciiTheme="minorEastAsia" w:hAnsiTheme="minorEastAsia"/>
          <w:sz w:val="21"/>
          <w:szCs w:val="21"/>
          <w:lang w:eastAsia="ja-JP"/>
        </w:rPr>
        <w:t>円滑な大会運営のため、内容をご確認のうえ、適切にご対応いただきますようお願いいたします。</w:t>
      </w:r>
    </w:p>
    <w:p w14:paraId="5164B613" w14:textId="77777777" w:rsidR="00A06DE2" w:rsidRPr="008646BC" w:rsidRDefault="00A06DE2" w:rsidP="008646BC">
      <w:pPr>
        <w:rPr>
          <w:rFonts w:asciiTheme="minorEastAsia" w:hAnsiTheme="minorEastAsia"/>
          <w:sz w:val="21"/>
          <w:szCs w:val="21"/>
          <w:lang w:eastAsia="ja-JP"/>
        </w:rPr>
      </w:pPr>
    </w:p>
    <w:p w14:paraId="2F89EB7F" w14:textId="75B3C9C5" w:rsidR="00A06DE2" w:rsidRPr="008646BC" w:rsidRDefault="00000000" w:rsidP="008646BC">
      <w:pPr>
        <w:rPr>
          <w:rFonts w:asciiTheme="minorEastAsia" w:hAnsiTheme="minorEastAsia" w:hint="eastAsia"/>
          <w:b/>
          <w:bCs/>
          <w:sz w:val="21"/>
          <w:szCs w:val="21"/>
          <w:lang w:eastAsia="ja-JP"/>
        </w:rPr>
      </w:pPr>
      <w:r w:rsidRPr="008646BC">
        <w:rPr>
          <w:rFonts w:asciiTheme="minorEastAsia" w:hAnsiTheme="minorEastAsia"/>
          <w:b/>
          <w:bCs/>
          <w:sz w:val="21"/>
          <w:szCs w:val="21"/>
          <w:lang w:eastAsia="ja-JP"/>
        </w:rPr>
        <w:t>１．申込書作成時の記入方法について（道場長以外の方が申込手続きを行う場合）</w:t>
      </w:r>
    </w:p>
    <w:p w14:paraId="198AA110" w14:textId="0D507BB6" w:rsidR="008646BC" w:rsidRPr="008646BC" w:rsidRDefault="00000000" w:rsidP="008646BC">
      <w:pPr>
        <w:rPr>
          <w:rFonts w:asciiTheme="minorEastAsia" w:hAnsiTheme="minorEastAsia" w:hint="eastAsia"/>
          <w:b/>
          <w:bCs/>
          <w:sz w:val="21"/>
          <w:szCs w:val="21"/>
          <w:lang w:eastAsia="ja-JP"/>
        </w:rPr>
      </w:pPr>
      <w:r w:rsidRPr="008646BC">
        <w:rPr>
          <w:rFonts w:asciiTheme="minorEastAsia" w:hAnsiTheme="minorEastAsia"/>
          <w:b/>
          <w:bCs/>
          <w:sz w:val="21"/>
          <w:szCs w:val="21"/>
          <w:lang w:eastAsia="ja-JP"/>
        </w:rPr>
        <w:t>（１）責任者欄の記入</w:t>
      </w:r>
    </w:p>
    <w:p w14:paraId="2C26664C" w14:textId="40A5A9F4" w:rsidR="00A06DE2" w:rsidRPr="008646BC" w:rsidRDefault="00000000" w:rsidP="008646BC">
      <w:pPr>
        <w:ind w:firstLineChars="200" w:firstLine="383"/>
        <w:rPr>
          <w:rFonts w:asciiTheme="minorEastAsia" w:hAnsiTheme="minorEastAsia"/>
          <w:sz w:val="21"/>
          <w:szCs w:val="21"/>
          <w:lang w:eastAsia="ja-JP"/>
        </w:rPr>
      </w:pPr>
      <w:r w:rsidRPr="008646BC">
        <w:rPr>
          <w:rFonts w:asciiTheme="minorEastAsia" w:hAnsiTheme="minorEastAsia"/>
          <w:sz w:val="21"/>
          <w:szCs w:val="21"/>
          <w:lang w:eastAsia="ja-JP"/>
        </w:rPr>
        <w:t>責任者欄には、道場長および連絡責任者の</w:t>
      </w:r>
      <w:r w:rsidR="00070C2D">
        <w:rPr>
          <w:rFonts w:asciiTheme="minorEastAsia" w:hAnsiTheme="minorEastAsia" w:hint="eastAsia"/>
          <w:sz w:val="21"/>
          <w:szCs w:val="21"/>
          <w:lang w:eastAsia="ja-JP"/>
        </w:rPr>
        <w:t>２</w:t>
      </w:r>
      <w:r w:rsidRPr="008646BC">
        <w:rPr>
          <w:rFonts w:asciiTheme="minorEastAsia" w:hAnsiTheme="minorEastAsia"/>
          <w:sz w:val="21"/>
          <w:szCs w:val="21"/>
          <w:lang w:eastAsia="ja-JP"/>
        </w:rPr>
        <w:t>名をご記入ください。</w:t>
      </w:r>
    </w:p>
    <w:p w14:paraId="3B783E13" w14:textId="649A5967" w:rsidR="00A06DE2" w:rsidRDefault="00000000" w:rsidP="008646BC">
      <w:pPr>
        <w:ind w:firstLineChars="700" w:firstLine="1342"/>
        <w:rPr>
          <w:rFonts w:asciiTheme="minorEastAsia" w:hAnsiTheme="minorEastAsia"/>
          <w:sz w:val="21"/>
          <w:szCs w:val="21"/>
        </w:rPr>
      </w:pPr>
      <w:proofErr w:type="spellStart"/>
      <w:r w:rsidRPr="008646BC">
        <w:rPr>
          <w:rFonts w:asciiTheme="minorEastAsia" w:hAnsiTheme="minorEastAsia"/>
          <w:sz w:val="21"/>
          <w:szCs w:val="21"/>
        </w:rPr>
        <w:t>記入例</w:t>
      </w:r>
      <w:proofErr w:type="spellEnd"/>
      <w:r w:rsidRPr="008646BC">
        <w:rPr>
          <w:rFonts w:asciiTheme="minorEastAsia" w:hAnsiTheme="minorEastAsia"/>
          <w:sz w:val="21"/>
          <w:szCs w:val="21"/>
        </w:rPr>
        <w:t>：（</w:t>
      </w:r>
      <w:proofErr w:type="spellStart"/>
      <w:r w:rsidRPr="008646BC">
        <w:rPr>
          <w:rFonts w:asciiTheme="minorEastAsia" w:hAnsiTheme="minorEastAsia"/>
          <w:sz w:val="21"/>
          <w:szCs w:val="21"/>
        </w:rPr>
        <w:t>道場長</w:t>
      </w:r>
      <w:proofErr w:type="spellEnd"/>
      <w:r w:rsidRPr="008646BC">
        <w:rPr>
          <w:rFonts w:asciiTheme="minorEastAsia" w:hAnsiTheme="minorEastAsia"/>
          <w:sz w:val="21"/>
          <w:szCs w:val="21"/>
        </w:rPr>
        <w:t>）○○ ○○</w:t>
      </w:r>
      <w:r w:rsidR="008646BC" w:rsidRPr="008646BC">
        <w:rPr>
          <w:rFonts w:asciiTheme="minorEastAsia" w:hAnsiTheme="minorEastAsia" w:hint="eastAsia"/>
          <w:sz w:val="21"/>
          <w:szCs w:val="21"/>
          <w:lang w:eastAsia="ja-JP"/>
        </w:rPr>
        <w:t xml:space="preserve">　</w:t>
      </w:r>
      <w:r w:rsidRPr="008646BC">
        <w:rPr>
          <w:rFonts w:asciiTheme="minorEastAsia" w:hAnsiTheme="minorEastAsia"/>
          <w:sz w:val="21"/>
          <w:szCs w:val="21"/>
        </w:rPr>
        <w:t>（</w:t>
      </w:r>
      <w:proofErr w:type="spellStart"/>
      <w:r w:rsidRPr="008646BC">
        <w:rPr>
          <w:rFonts w:asciiTheme="minorEastAsia" w:hAnsiTheme="minorEastAsia"/>
          <w:sz w:val="21"/>
          <w:szCs w:val="21"/>
        </w:rPr>
        <w:t>連絡責任者</w:t>
      </w:r>
      <w:proofErr w:type="spellEnd"/>
      <w:r w:rsidRPr="008646BC">
        <w:rPr>
          <w:rFonts w:asciiTheme="minorEastAsia" w:hAnsiTheme="minorEastAsia"/>
          <w:sz w:val="21"/>
          <w:szCs w:val="21"/>
        </w:rPr>
        <w:t>）○○ ○○</w:t>
      </w:r>
    </w:p>
    <w:p w14:paraId="78332EF0" w14:textId="77777777" w:rsidR="008646BC" w:rsidRPr="008646BC" w:rsidRDefault="008646BC" w:rsidP="008646BC">
      <w:pPr>
        <w:ind w:firstLineChars="700" w:firstLine="1342"/>
        <w:rPr>
          <w:rFonts w:asciiTheme="minorEastAsia" w:hAnsiTheme="minorEastAsia"/>
          <w:sz w:val="21"/>
          <w:szCs w:val="21"/>
        </w:rPr>
      </w:pPr>
    </w:p>
    <w:p w14:paraId="7AA34348" w14:textId="77777777" w:rsidR="00A06DE2" w:rsidRPr="008646BC" w:rsidRDefault="00000000" w:rsidP="008646BC">
      <w:pPr>
        <w:rPr>
          <w:rFonts w:asciiTheme="minorEastAsia" w:hAnsiTheme="minorEastAsia"/>
          <w:b/>
          <w:bCs/>
          <w:sz w:val="21"/>
          <w:szCs w:val="21"/>
          <w:lang w:eastAsia="ja-JP"/>
        </w:rPr>
      </w:pPr>
      <w:r w:rsidRPr="008646BC">
        <w:rPr>
          <w:rFonts w:asciiTheme="minorEastAsia" w:hAnsiTheme="minorEastAsia"/>
          <w:b/>
          <w:bCs/>
          <w:sz w:val="21"/>
          <w:szCs w:val="21"/>
          <w:lang w:eastAsia="ja-JP"/>
        </w:rPr>
        <w:t>（２）責任者所属道場・住所</w:t>
      </w:r>
    </w:p>
    <w:p w14:paraId="6459239B" w14:textId="77777777" w:rsidR="00A06DE2" w:rsidRDefault="00000000" w:rsidP="008646BC">
      <w:pPr>
        <w:ind w:firstLineChars="200" w:firstLine="383"/>
        <w:rPr>
          <w:rFonts w:asciiTheme="minorEastAsia" w:hAnsiTheme="minorEastAsia"/>
          <w:sz w:val="21"/>
          <w:szCs w:val="21"/>
          <w:lang w:eastAsia="ja-JP"/>
        </w:rPr>
      </w:pPr>
      <w:r w:rsidRPr="008646BC">
        <w:rPr>
          <w:rFonts w:asciiTheme="minorEastAsia" w:hAnsiTheme="minorEastAsia"/>
          <w:sz w:val="21"/>
          <w:szCs w:val="21"/>
          <w:lang w:eastAsia="ja-JP"/>
        </w:rPr>
        <w:t>責任者所属道場および責任者住所は、道場長の情報をご記入ください。</w:t>
      </w:r>
    </w:p>
    <w:p w14:paraId="3B448C0B" w14:textId="77777777" w:rsidR="008646BC" w:rsidRPr="008646BC" w:rsidRDefault="008646BC" w:rsidP="008646BC">
      <w:pPr>
        <w:ind w:firstLineChars="200" w:firstLine="383"/>
        <w:rPr>
          <w:rFonts w:asciiTheme="minorEastAsia" w:hAnsiTheme="minorEastAsia" w:hint="eastAsia"/>
          <w:sz w:val="21"/>
          <w:szCs w:val="21"/>
          <w:lang w:eastAsia="ja-JP"/>
        </w:rPr>
      </w:pPr>
    </w:p>
    <w:p w14:paraId="0957F2B4" w14:textId="77777777" w:rsidR="00A06DE2" w:rsidRPr="008646BC" w:rsidRDefault="00000000" w:rsidP="008646BC">
      <w:pPr>
        <w:rPr>
          <w:rFonts w:asciiTheme="minorEastAsia" w:hAnsiTheme="minorEastAsia"/>
          <w:b/>
          <w:bCs/>
          <w:sz w:val="21"/>
          <w:szCs w:val="21"/>
          <w:lang w:eastAsia="ja-JP"/>
        </w:rPr>
      </w:pPr>
      <w:r w:rsidRPr="008646BC">
        <w:rPr>
          <w:rFonts w:asciiTheme="minorEastAsia" w:hAnsiTheme="minorEastAsia"/>
          <w:b/>
          <w:bCs/>
          <w:sz w:val="21"/>
          <w:szCs w:val="21"/>
          <w:lang w:eastAsia="ja-JP"/>
        </w:rPr>
        <w:t>（３）責任者電話番号</w:t>
      </w:r>
    </w:p>
    <w:p w14:paraId="0E069260" w14:textId="77777777" w:rsidR="00A06DE2" w:rsidRPr="008646BC" w:rsidRDefault="00000000" w:rsidP="008646BC">
      <w:pPr>
        <w:ind w:firstLineChars="200" w:firstLine="383"/>
        <w:rPr>
          <w:rFonts w:asciiTheme="minorEastAsia" w:hAnsiTheme="minorEastAsia"/>
          <w:sz w:val="21"/>
          <w:szCs w:val="21"/>
          <w:lang w:eastAsia="ja-JP"/>
        </w:rPr>
      </w:pPr>
      <w:r w:rsidRPr="008646BC">
        <w:rPr>
          <w:rFonts w:asciiTheme="minorEastAsia" w:hAnsiTheme="minorEastAsia"/>
          <w:sz w:val="21"/>
          <w:szCs w:val="21"/>
          <w:lang w:eastAsia="ja-JP"/>
        </w:rPr>
        <w:t>責任者電話番号は、連絡責任者の電話番号をご記入ください。</w:t>
      </w:r>
    </w:p>
    <w:p w14:paraId="438415BD" w14:textId="1064B291" w:rsidR="00A06DE2" w:rsidRPr="008646BC" w:rsidRDefault="00000000" w:rsidP="008646BC">
      <w:pPr>
        <w:ind w:firstLineChars="600" w:firstLine="1150"/>
        <w:rPr>
          <w:rFonts w:asciiTheme="minorEastAsia" w:hAnsiTheme="minorEastAsia"/>
          <w:sz w:val="21"/>
          <w:szCs w:val="21"/>
        </w:rPr>
      </w:pPr>
      <w:proofErr w:type="spellStart"/>
      <w:r w:rsidRPr="008646BC">
        <w:rPr>
          <w:rFonts w:asciiTheme="minorEastAsia" w:hAnsiTheme="minorEastAsia"/>
          <w:sz w:val="21"/>
          <w:szCs w:val="21"/>
        </w:rPr>
        <w:t>記入例</w:t>
      </w:r>
      <w:proofErr w:type="spellEnd"/>
      <w:r w:rsidRPr="008646BC">
        <w:rPr>
          <w:rFonts w:asciiTheme="minorEastAsia" w:hAnsiTheme="minorEastAsia"/>
          <w:sz w:val="21"/>
          <w:szCs w:val="21"/>
        </w:rPr>
        <w:t>：（連絡責任者）090-123-4567</w:t>
      </w:r>
    </w:p>
    <w:p w14:paraId="3D42D1C5" w14:textId="77777777" w:rsidR="00A06DE2" w:rsidRPr="008646BC" w:rsidRDefault="00A06DE2" w:rsidP="008646BC">
      <w:pPr>
        <w:rPr>
          <w:rFonts w:asciiTheme="minorEastAsia" w:hAnsiTheme="minorEastAsia"/>
          <w:sz w:val="21"/>
          <w:szCs w:val="21"/>
        </w:rPr>
      </w:pPr>
    </w:p>
    <w:p w14:paraId="212CFA25" w14:textId="0223189B" w:rsidR="00A06DE2" w:rsidRPr="008646BC" w:rsidRDefault="00000000" w:rsidP="008646BC">
      <w:pPr>
        <w:rPr>
          <w:rFonts w:asciiTheme="minorEastAsia" w:hAnsiTheme="minorEastAsia" w:hint="eastAsia"/>
          <w:b/>
          <w:bCs/>
          <w:sz w:val="21"/>
          <w:szCs w:val="21"/>
          <w:lang w:eastAsia="ja-JP"/>
        </w:rPr>
      </w:pPr>
      <w:r w:rsidRPr="008646BC">
        <w:rPr>
          <w:rFonts w:asciiTheme="minorEastAsia" w:hAnsiTheme="minorEastAsia"/>
          <w:b/>
          <w:bCs/>
          <w:sz w:val="21"/>
          <w:szCs w:val="21"/>
          <w:lang w:eastAsia="ja-JP"/>
        </w:rPr>
        <w:t>２．申込書送信後の確認について</w:t>
      </w:r>
    </w:p>
    <w:p w14:paraId="55851AA8" w14:textId="77777777" w:rsidR="00A06DE2" w:rsidRPr="008646BC" w:rsidRDefault="00000000" w:rsidP="008646BC">
      <w:pPr>
        <w:ind w:firstLineChars="100" w:firstLine="192"/>
        <w:rPr>
          <w:rFonts w:asciiTheme="minorEastAsia" w:hAnsiTheme="minorEastAsia"/>
          <w:sz w:val="21"/>
          <w:szCs w:val="21"/>
          <w:lang w:eastAsia="ja-JP"/>
        </w:rPr>
      </w:pPr>
      <w:r w:rsidRPr="008646BC">
        <w:rPr>
          <w:rFonts w:asciiTheme="minorEastAsia" w:hAnsiTheme="minorEastAsia"/>
          <w:sz w:val="21"/>
          <w:szCs w:val="21"/>
          <w:lang w:eastAsia="ja-JP"/>
        </w:rPr>
        <w:t>申込書を受理した団体には、必ず申込書受付担当（恒松先生）より確認メールを送信しております。</w:t>
      </w:r>
    </w:p>
    <w:p w14:paraId="196FE2A1" w14:textId="5A378BCF" w:rsidR="00A06DE2" w:rsidRPr="008646BC" w:rsidRDefault="00000000" w:rsidP="008646BC">
      <w:pPr>
        <w:ind w:firstLineChars="100" w:firstLine="192"/>
        <w:rPr>
          <w:rFonts w:asciiTheme="minorEastAsia" w:hAnsiTheme="minorEastAsia" w:hint="eastAsia"/>
          <w:sz w:val="21"/>
          <w:szCs w:val="21"/>
          <w:lang w:eastAsia="ja-JP"/>
        </w:rPr>
      </w:pPr>
      <w:r w:rsidRPr="008646BC">
        <w:rPr>
          <w:rFonts w:asciiTheme="minorEastAsia" w:hAnsiTheme="minorEastAsia"/>
          <w:sz w:val="21"/>
          <w:szCs w:val="21"/>
          <w:lang w:eastAsia="ja-JP"/>
        </w:rPr>
        <w:t>確認メールが届いていない場合は、申込書が受理されていない可能性がありますので、必ずご確認ください。</w:t>
      </w:r>
    </w:p>
    <w:p w14:paraId="03479AD7" w14:textId="35F85F9C" w:rsidR="00A06DE2" w:rsidRDefault="00000000" w:rsidP="008646BC">
      <w:pPr>
        <w:ind w:firstLineChars="100" w:firstLine="192"/>
        <w:rPr>
          <w:rFonts w:asciiTheme="minorEastAsia" w:hAnsiTheme="minorEastAsia"/>
          <w:sz w:val="21"/>
          <w:szCs w:val="21"/>
          <w:lang w:eastAsia="ja-JP"/>
        </w:rPr>
      </w:pPr>
      <w:r w:rsidRPr="008646BC">
        <w:rPr>
          <w:rFonts w:asciiTheme="minorEastAsia" w:hAnsiTheme="minorEastAsia"/>
          <w:sz w:val="21"/>
          <w:szCs w:val="21"/>
          <w:lang w:eastAsia="ja-JP"/>
        </w:rPr>
        <w:t>なお、申込書を送信したにもかかわらず確認メールが届かない場合は、</w:t>
      </w:r>
      <w:r w:rsidR="008646BC">
        <w:rPr>
          <w:rFonts w:asciiTheme="minorEastAsia" w:hAnsiTheme="minorEastAsia" w:hint="eastAsia"/>
          <w:sz w:val="21"/>
          <w:szCs w:val="21"/>
          <w:lang w:eastAsia="ja-JP"/>
        </w:rPr>
        <w:t>藤岡</w:t>
      </w:r>
      <w:r w:rsidRPr="008646BC">
        <w:rPr>
          <w:rFonts w:asciiTheme="minorEastAsia" w:hAnsiTheme="minorEastAsia"/>
          <w:sz w:val="21"/>
          <w:szCs w:val="21"/>
          <w:lang w:eastAsia="ja-JP"/>
        </w:rPr>
        <w:t>までご連絡ください。</w:t>
      </w:r>
    </w:p>
    <w:p w14:paraId="2F17E76D" w14:textId="7D35D4E3" w:rsidR="008646BC" w:rsidRDefault="008646BC" w:rsidP="008646BC">
      <w:pPr>
        <w:rPr>
          <w:rFonts w:asciiTheme="minorEastAsia" w:hAnsiTheme="minorEastAsia"/>
          <w:sz w:val="21"/>
          <w:szCs w:val="21"/>
          <w:lang w:eastAsia="ja-JP"/>
        </w:rPr>
      </w:pPr>
    </w:p>
    <w:p w14:paraId="6E28E83D" w14:textId="14F40A2A" w:rsidR="008646BC" w:rsidRPr="008646BC" w:rsidRDefault="008646BC" w:rsidP="008646BC">
      <w:pPr>
        <w:rPr>
          <w:rFonts w:asciiTheme="minorEastAsia" w:hAnsiTheme="minorEastAsia" w:hint="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1"/>
          <w:szCs w:val="21"/>
          <w:lang w:eastAsia="ja-JP"/>
        </w:rPr>
        <w:t>中学生大会企画運営部会長　藤岡孝史</w:t>
      </w:r>
    </w:p>
    <w:sectPr w:rsidR="008646BC" w:rsidRPr="008646BC" w:rsidSect="008646BC">
      <w:pgSz w:w="12240" w:h="15840" w:code="1"/>
      <w:pgMar w:top="1440" w:right="1080" w:bottom="1440" w:left="1080" w:header="720" w:footer="720" w:gutter="0"/>
      <w:cols w:space="720"/>
      <w:docGrid w:type="linesAndChars" w:linePitch="301" w:charSpace="-37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4931636">
    <w:abstractNumId w:val="8"/>
  </w:num>
  <w:num w:numId="2" w16cid:durableId="1056858536">
    <w:abstractNumId w:val="6"/>
  </w:num>
  <w:num w:numId="3" w16cid:durableId="2045904320">
    <w:abstractNumId w:val="5"/>
  </w:num>
  <w:num w:numId="4" w16cid:durableId="1865093526">
    <w:abstractNumId w:val="4"/>
  </w:num>
  <w:num w:numId="5" w16cid:durableId="1308700830">
    <w:abstractNumId w:val="7"/>
  </w:num>
  <w:num w:numId="6" w16cid:durableId="378551298">
    <w:abstractNumId w:val="3"/>
  </w:num>
  <w:num w:numId="7" w16cid:durableId="1816530518">
    <w:abstractNumId w:val="2"/>
  </w:num>
  <w:num w:numId="8" w16cid:durableId="50008222">
    <w:abstractNumId w:val="1"/>
  </w:num>
  <w:num w:numId="9" w16cid:durableId="40279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01"/>
  <w:drawingGridVerticalSpacing w:val="30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C2D"/>
    <w:rsid w:val="0015074B"/>
    <w:rsid w:val="001E5D9F"/>
    <w:rsid w:val="0029639D"/>
    <w:rsid w:val="00326F90"/>
    <w:rsid w:val="008646BC"/>
    <w:rsid w:val="00A06DE2"/>
    <w:rsid w:val="00AA1D8D"/>
    <w:rsid w:val="00B47730"/>
    <w:rsid w:val="00CB0664"/>
    <w:rsid w:val="00EE1C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8EC1C0"/>
  <w14:defaultImageDpi w14:val="300"/>
  <w15:docId w15:val="{5ADC163F-1C62-4B59-8BFA-15E7EA8B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慈光明徳会03</cp:lastModifiedBy>
  <cp:revision>2</cp:revision>
  <dcterms:created xsi:type="dcterms:W3CDTF">2026-04-11T12:42:00Z</dcterms:created>
  <dcterms:modified xsi:type="dcterms:W3CDTF">2026-04-11T12:42:00Z</dcterms:modified>
  <cp:category/>
</cp:coreProperties>
</file>